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幼儿成长第一书宝宝好习惯  肚子咕咕叫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幼儿成长第一书宝宝好习惯  肚子咕咕叫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本书出售、求购地址：https://www.jiaokey.com/book/detail/13509480.html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关键词搜索：https://www.jiaokey.com/tag/幼儿成长第一书宝宝好习惯  肚子咕咕叫.html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