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幼儿成长第一书宝宝好习惯  谁动了我的宝塔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幼儿成长第一书宝宝好习惯  谁动了我的宝塔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本书出售、求购地址：https://www.jiaokey.com/book/detail/13509479.html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关键词搜索：https://www.jiaokey.com/tag/幼儿成长第一书宝宝好习惯  谁动了我的宝塔.html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