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幼儿成长第一书宝宝好习惯  妹妹你别哭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幼儿成长第一书宝宝好习惯  妹妹你别哭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本书出售、求购地址：https://www.jiaokey.com/book/detail/13509478.html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关键词搜索：https://www.jiaokey.com/tag/幼儿成长第一书宝宝好习惯  妹妹你别哭.html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