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幼儿成长第一书宝宝懂安全  小心烫呀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25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25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幼儿成长第一书宝宝懂安全  小心烫呀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本书出售、求购地址：https://www.jiaokey.com/book/detail/13509477.html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