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幼儿成长第一书宝宝懂安全  拒绝陌生人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幼儿成长第一书宝宝懂安全  拒绝陌生人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本书出售、求购地址：https://www.jiaokey.com/book/detail/13509476.html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关键词搜索：https://www.jiaokey.com/tag/幼儿成长第一书宝宝懂安全  拒绝陌生人.html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