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幼儿成长第一书宝宝听故事  馋嘴的小象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幼儿成长第一书宝宝听故事  馋嘴的小象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本书出售、求购地址：https://www.jiaokey.com/book/detail/13509475.html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关键词搜索：https://www.jiaokey.com/tag/幼儿成长第一书宝宝听故事  馋嘴的小象.html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