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幼儿成长第一书宝宝听故事  勤劳的小兔子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幼儿成长第一书宝宝听故事  勤劳的小兔子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本书出售、求购地址：https://www.jiaokey.com/book/detail/13509474.html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关键词搜索：https://www.jiaokey.com/tag/幼儿成长第一书宝宝听故事  勤劳的小兔子.html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