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思维能力训练  8分钟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思维能力训练  8分钟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