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好宝宝越玩越聪明  想象力训练8分钟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9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好宝宝越玩越聪明  想象力训练8分钟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本书出售、求购地址：https://www.jiaokey.com/book/detail/13509471.html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