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幼儿成长第一书宝宝听故事  森林音乐会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幼儿成长第一书宝宝听故事  森林音乐会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本书出售、求购地址：https://www.jiaokey.com/book/detail/13509470.html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关键词搜索：https://www.jiaokey.com/tag/幼儿成长第一书宝宝听故事  森林音乐会.html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