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幼儿成长第一书宝宝听故事  小蟋蟀造房子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幼儿成长第一书宝宝听故事  小蟋蟀造房子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本书出售、求购地址：https://www.jiaokey.com/book/detail/13509469.html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关键词搜索：https://www.jiaokey.com/tag/幼儿成长第一书宝宝听故事  小蟋蟀造房子.html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