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幼儿成长第一书宝宝会动脑  我知道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幼儿成长第一书宝宝会动脑  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本书出售、求购地址：https://www.jiaokey.com/book/detail/13509467.html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关键词搜索：https://www.jiaokey.com/tag/幼儿成长第一书宝宝会动脑  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