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哇！你是怎么做到的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哇！你是怎么做到的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