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让我贴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让我贴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本书出售、求购地址：https://www.jiaokey.com/book/detail/13509465.html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关键词搜索：https://www.jiaokey.com/tag/幼儿成长第一书宝宝会动脑  让我贴.html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