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幼儿成长第一书宝宝会动脑  你往哪里走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幼儿成长第一书宝宝会动脑  你往哪里走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本书出售、求购地址：https://www.jiaokey.com/book/detail/13509464.html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关键词搜索：https://www.jiaokey.com/tag/幼儿成长第一书宝宝会动脑  你往哪里走.html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