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幼儿成长第一书宝宝会动脑  别说别说我来猜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幼儿成长第一书宝宝会动脑  别说别说我来猜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本书出售、求购地址：https://www.jiaokey.com/book/detail/13509462.html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关键词搜索：https://www.jiaokey.com/tag/幼儿成长第一书宝宝会动脑  别说别说我来猜.html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