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幼儿成长第一书宝宝爱科学  请你住在我们家吧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幼儿成长第一书宝宝爱科学  请你住在我们家吧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本书出售、求购地址：https://www.jiaokey.com/book/detail/13509461.html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关键词搜索：https://www.jiaokey.com/tag/幼儿成长第一书宝宝爱科学  请你住在我们家吧.html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