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幼儿成长第一书宝宝爱科学  我才不怕你们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幼儿成长第一书宝宝爱科学  我才不怕你们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本书出售、求购地址：https://www.jiaokey.com/book/detail/13509460.html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关键词搜索：https://www.jiaokey.com/tag/幼儿成长第一书宝宝爱科学  我才不怕你们.html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