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认识我自己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认识我自己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本书出售、求购地址：https://www.jiaokey.com/book/detail/13509459.html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认识我自己.html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