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幼儿成长第一书宝宝爱科学  你们好，地球上的成员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幼儿成长第一书宝宝爱科学  你们好，地球上的成员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本书出售、求购地址：https://www.jiaokey.com/book/detail/13509458.html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关键词搜索：https://www.jiaokey.com/tag/幼儿成长第一书宝宝爱科学  你们好，地球上的成员.html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