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幼儿成长第一书宝宝爱科学  咦？你们好神奇啊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幼儿成长第一书宝宝爱科学  咦？你们好神奇啊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本书出售、求购地址：https://www.jiaokey.com/book/detail/13509457.html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关键词搜索：https://www.jiaokey.com/tag/幼儿成长第一书宝宝爱科学  咦？你们好神奇啊.html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