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幼儿成长第一书宝宝爱科学  云朵上面是什么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幼儿成长第一书宝宝爱科学  云朵上面是什么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本书出售、求购地址：https://www.jiaokey.com/book/detail/13509456.html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关键词搜索：https://www.jiaokey.com/tag/幼儿成长第一书宝宝爱科学  云朵上面是什么.html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