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5</w:t>
      </w:r>
    </w:p>
    <w:p>
      <w:r>
        <w:t>作者：亭子编绘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宫保吉丁  5 评论地址：https://www.jiaokey.com/book/detail/13509455.html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