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迪士尼学而乐·数学奇迹课  加法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迪士尼学而乐·数学奇迹课  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本书出售、求购地址：https://www.jiaokey.com/book/detail/13509453.html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关键词搜索：https://www.jiaokey.com/tag/迪士尼学而乐·数学奇迹课  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