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幼儿成长第一书宝宝心灵成长绘本  幽灵宅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幼儿成长第一书宝宝心灵成长绘本  幽灵宅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本书出售、求购地址：https://www.jiaokey.com/book/detail/13509452.html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关键词搜索：https://www.jiaokey.com/tag/幼儿成长第一书宝宝心灵成长绘本  幽灵宅.html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