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幼儿成长第一书宝宝听故事  游戏本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幼儿成长第一书宝宝听故事  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本书出售、求购地址：https://www.jiaokey.com/book/detail/13509449.html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关键词搜索：https://www.jiaokey.com/tag/幼儿成长第一书宝宝听故事  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