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第二块蛋糕  中班下</w:t>
      </w:r>
    </w:p>
    <w:p>
      <w:r>
        <w:rPr>
          <w:rFonts w:ascii="宋体" w:hAnsi="宋体" w:eastAsia="宋体"/>
          <w:sz w:val="24"/>
        </w:rPr>
        <w:t>林剑萍主编；方轶群文；夏啊暴暴雨图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第二块蛋糕  中班下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林剑萍主编；方轶群文；夏啊暴暴雨图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本书出售、求购地址：https://www.jiaokey.com/book/detail/13509446.html</w:t>
      </w:r>
    </w:p>
    <w:p>
      <w:r>
        <w:t>更多相关图书推荐：https://www.jiaokey.com</w:t>
      </w:r>
    </w:p>
    <w:p>
      <w:r>
        <w:t>林剑萍主编；方轶群文；夏啊暴暴雨图 其他作品：https://www.jiaokey.com/tag/林剑萍主编；方轶群文；夏啊暴暴雨图.html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第二块蛋糕  中班下.html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