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悦中读·早期阅读  踢球  中班下</w:t>
      </w:r>
    </w:p>
    <w:p>
      <w:r>
        <w:rPr>
          <w:rFonts w:ascii="宋体" w:hAnsi="宋体" w:eastAsia="宋体"/>
          <w:sz w:val="24"/>
        </w:rPr>
        <w:t>林剑萍主编；卜劳恩文；瞳童图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悦中读·早期阅读  踢球  中班下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林剑萍主编；卜劳恩文；瞳童图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本书出售、求购地址：https://www.jiaokey.com/book/detail/13509445.html</w:t>
      </w:r>
    </w:p>
    <w:p>
      <w:r>
        <w:t>更多相关图书推荐：https://www.jiaokey.com</w:t>
      </w:r>
    </w:p>
    <w:p>
      <w:r>
        <w:t>林剑萍主编；卜劳恩文；瞳童图 其他作品：https://www.jiaokey.com/tag/林剑萍主编；卜劳恩文；瞳童图.html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关键词搜索：https://www.jiaokey.com/tag/悦中读·早期阅读  踢球  中班下.html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