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阅读准备趣味多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阅读准备趣味多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本书出售、求购地址：https://www.jiaokey.com/book/detail/13509436.html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阅读准备趣味多.html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