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当代客商典范人物  1  典藏版</w:t>
      </w:r>
    </w:p>
    <w:p>
      <w:r>
        <w:rPr>
          <w:rFonts w:ascii="宋体" w:hAnsi="宋体" w:eastAsia="宋体"/>
          <w:sz w:val="24"/>
        </w:rPr>
        <w:t>刘伟涛主编；邹荫生，钟春雪，刘勇副主编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当代客商典范人物  1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刘伟涛主编；邹荫生，钟春雪，刘勇副主编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本书出售、求购地址：https://www.jiaokey.com/book/detail/13509429.html</w:t>
      </w:r>
    </w:p>
    <w:p>
      <w:r>
        <w:t>更多相关图书推荐：https://www.jiaokey.com</w:t>
      </w:r>
    </w:p>
    <w:p>
      <w:r>
        <w:t>刘伟涛主编；邹荫生，钟春雪，刘勇副主编 其他作品：https://www.jiaokey.com/tag/刘伟涛主编；邹荫生，钟春雪，刘勇副主编.html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关键词搜索：https://www.jiaokey.com/tag/当代客商典范人物  1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