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美丽大埔  客家世界的香格里拉  “天下客家人  走马美丽大埔”  赴台湾摄影展  作品选</w:t>
      </w:r>
    </w:p>
    <w:p>
      <w:r>
        <w:rPr>
          <w:rFonts w:ascii="宋体" w:hAnsi="宋体" w:eastAsia="宋体"/>
          <w:sz w:val="24"/>
        </w:rPr>
        <w:t>广东省文学艺术界联合会，广东省摄影家协会，大埔县摄影家协会编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美丽大埔  客家世界的香格里拉  “天下客家人  走马美丽大埔”  赴台湾摄影展  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广东省文学艺术界联合会，广东省摄影家协会，大埔县摄影家协会编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本书出售、求购地址：https://www.jiaokey.com/book/detail/13509405.html</w:t>
      </w:r>
    </w:p>
    <w:p>
      <w:r>
        <w:t>更多相关图书推荐：https://www.jiaokey.com</w:t>
      </w:r>
    </w:p>
    <w:p>
      <w:r>
        <w:t>广东省文学艺术界联合会，广东省摄影家协会，大埔县摄影家协会编 其他作品：https://www.jiaokey.com/tag/广东省文学艺术界联合会，广东省摄影家协会，大埔县摄影家协会编.html</w:t>
      </w:r>
    </w:p>
    <w:p>
      <w:r>
        <w:t>关键词搜索：https://www.jiaokey.com/tag/美丽大埔  客家世界的香格里拉  “天下客家人  走马美丽大埔”  赴台湾摄影展  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