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名师手把手教你学X线诊断  第2版</w:t>
      </w:r>
    </w:p>
    <w:p>
      <w:r>
        <w:rPr>
          <w:rFonts w:ascii="宋体" w:hAnsi="宋体" w:eastAsia="宋体"/>
          <w:sz w:val="24"/>
        </w:rPr>
        <w:t>鹿强，赵见喜主编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名师手把手教你学X线诊断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鹿强，赵见喜主编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本书出售、求购地址：https://www.jiaokey.com/book/detail/13509393.html</w:t>
      </w:r>
    </w:p>
    <w:p>
      <w:r>
        <w:t>更多相关图书推荐：https://www.jiaokey.com</w:t>
      </w:r>
    </w:p>
    <w:p>
      <w:r>
        <w:t>鹿强，赵见喜主编 其他作品：https://www.jiaokey.com/tag/鹿强，赵见喜主编.html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关键词搜索：https://www.jiaokey.com/tag/名师手把手教你学X线诊断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