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地铁工程设计创新与实践  南京地铁工程设计总结</w:t>
      </w:r>
    </w:p>
    <w:p>
      <w:r>
        <w:rPr>
          <w:rFonts w:ascii="宋体" w:hAnsi="宋体" w:eastAsia="宋体"/>
          <w:sz w:val="24"/>
        </w:rPr>
        <w:t>朱悦明，佘才高，杨秀仁编著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地铁工程设计创新与实践  南京地铁工程设计总结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朱悦明，佘才高，杨秀仁编著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本书出售、求购地址：https://www.jiaokey.com/book/detail/13509391.html</w:t>
      </w:r>
    </w:p>
    <w:p>
      <w:r>
        <w:t>更多相关图书推荐：https://www.jiaokey.com</w:t>
      </w:r>
    </w:p>
    <w:p>
      <w:r>
        <w:t>朱悦明，佘才高，杨秀仁编著 其他作品：https://www.jiaokey.com/tag/朱悦明，佘才高，杨秀仁编著.html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关键词搜索：https://www.jiaokey.com/tag/地铁工程设计创新与实践  南京地铁工程设计总结.html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