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住友挖掘机液电控制维修手册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住友挖掘机液电控制维修手册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本书出售、求购地址：https://www.jiaokey.com/book/detail/13509378.html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关键词搜索：https://www.jiaokey.com/tag/住友挖掘机液电控制维修手册.html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