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沙棘生物活性物质综合利用</w:t>
      </w:r>
    </w:p>
    <w:p>
      <w:r>
        <w:rPr>
          <w:rFonts w:ascii="宋体" w:hAnsi="宋体" w:eastAsia="宋体"/>
          <w:sz w:val="24"/>
        </w:rPr>
        <w:t>赵春建，李春英，董凤丽著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沙棘生物活性物质综合利用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赵春建，李春英，董凤丽著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本书出售、求购地址：https://www.jiaokey.com/book/detail/13509371.html</w:t>
      </w:r>
    </w:p>
    <w:p>
      <w:r>
        <w:t>更多相关图书推荐：https://www.jiaokey.com</w:t>
      </w:r>
    </w:p>
    <w:p>
      <w:r>
        <w:t>赵春建，李春英，董凤丽著 其他作品：https://www.jiaokey.com/tag/赵春建，李春英，董凤丽著.html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关键词搜索：https://www.jiaokey.com/tag/沙棘生物活性物质综合利用.html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