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JewelCAD Pro珠宝设计从入门到精通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JewelCAD Pro珠宝设计从入门到精通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本书出售、求购地址：https://www.jiaokey.com/book/detail/13509330.html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关键词搜索：https://www.jiaokey.com/tag/JewelCAD Pro珠宝设计从入门到精通.html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