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  共享  服务  创新  国家科技基础条件平台科技资源开放共享目录</w:t>
      </w:r>
    </w:p>
    <w:p>
      <w:r>
        <w:rPr>
          <w:rFonts w:ascii="宋体" w:hAnsi="宋体" w:eastAsia="宋体"/>
          <w:sz w:val="24"/>
        </w:rPr>
        <w:t>王晓方，赵路，戴国强主编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  共享  服务  创新  国家科技基础条件平台科技资源开放共享目录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王晓方，赵路，戴国强主编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本书出售、求购地址：https://www.jiaokey.com/book/detail/13509329.html</w:t>
      </w:r>
    </w:p>
    <w:p>
      <w:r>
        <w:t>更多相关图书推荐：https://www.jiaokey.com</w:t>
      </w:r>
    </w:p>
    <w:p>
      <w:r>
        <w:t>王晓方，赵路，戴国强主编 其他作品：https://www.jiaokey.com/tag/王晓方，赵路，戴国强主编.html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关键词搜索：https://www.jiaokey.com/tag/整合  共享  服务  创新  国家科技基础条件平台科技资源开放共享目录.html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