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描描画画学拼音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描描画画学拼音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本书出售、求购地址：https://www.jiaokey.com/book/detail/13509306.html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描描画画学拼音.html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