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书名：足坛第一教父  亚历克斯  弗格森爵士传奇</w:t>
      </w:r>
    </w:p>
    <w:p>
      <w:r>
        <w:t>作者：保罗·史密斯著；指文图书丛书主编；曼联球迷联盟译</w:t>
      </w:r>
    </w:p>
    <w:p>
      <w:r>
        <w:t>出版社：北京:中国长安出版社,2013.09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足坛第一教父  亚历克斯  弗格森爵士传奇 评论地址：https://www.jiaokey.com/book/detail/13509301.html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