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最实用的演讲与口才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最实用的演讲与口才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本书出售、求购地址：https://www.jiaokey.com/book/detail/13509298.html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关键词搜索：https://www.jiaokey.com/tag/最实用的演讲与口才.html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