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TMS320F2802x DSP原理及源码解读  基于TI Piccolo系列</w:t>
      </w:r>
    </w:p>
    <w:p>
      <w:r>
        <w:rPr>
          <w:rFonts w:ascii="宋体" w:hAnsi="宋体" w:eastAsia="宋体"/>
          <w:sz w:val="24"/>
        </w:rPr>
        <w:t>任润柏，姜建民，姚钢等著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TMS320F2802x DSP原理及源码解读  基于TI Piccolo系列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任润柏，姜建民，姚钢等著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本书出售、求购地址：https://www.jiaokey.com/book/detail/13509296.html</w:t>
      </w:r>
    </w:p>
    <w:p>
      <w:r>
        <w:t>更多相关图书推荐：https://www.jiaokey.com</w:t>
      </w:r>
    </w:p>
    <w:p>
      <w:r>
        <w:t>任润柏，姜建民，姚钢等著 其他作品：https://www.jiaokey.com/tag/任润柏，姜建民，姚钢等著.html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关键词搜索：https://www.jiaokey.com/tag/TMS320F2802x DSP原理及源码解读  基于TI Piccolo系列.html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