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运输类飞机适航要求解读  第5卷  设备</w:t>
      </w:r>
    </w:p>
    <w:p>
      <w:r>
        <w:rPr>
          <w:rFonts w:ascii="宋体" w:hAnsi="宋体" w:eastAsia="宋体"/>
          <w:sz w:val="24"/>
        </w:rPr>
        <w:t>阎芳编著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运输类飞机适航要求解读  第5卷  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本书出售、求购地址：https://www.jiaokey.com/book/detail/13509282.html</w:t>
      </w:r>
    </w:p>
    <w:p>
      <w:r>
        <w:t>更多相关图书推荐：https://www.jiaokey.com</w:t>
      </w:r>
    </w:p>
    <w:p>
      <w:r>
        <w:t>阎芳编著 其他作品：https://www.jiaokey.com/tag/阎芳编著.html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关键词搜索：https://www.jiaokey.com/tag/运输类飞机适航要求解读  第5卷  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