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周冬莉主编；韩洪杰，吴峰副主编；于长波，孙春义，李顺云等参编；罗方亮主审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周冬莉主编；韩洪杰，吴峰副主编；于长波，孙春义，李顺云等参编；罗方亮主审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本书出售、求购地址：https://www.jiaokey.com/book/detail/13509248.html</w:t>
      </w:r>
    </w:p>
    <w:p>
      <w:r>
        <w:t>更多相关图书推荐：https://www.jiaokey.com</w:t>
      </w:r>
    </w:p>
    <w:p>
      <w:r>
        <w:t>周冬莉主编；韩洪杰，吴峰副主编；于长波，孙春义，李顺云等参编；罗方亮主审 其他作品：https://www.jiaokey.com/tag/周冬莉主编；韩洪杰，吴峰副主编；于长波，孙春义，李顺云等参编；罗方亮主审.html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