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书名：药用菌栽培新技术</w:t>
      </w:r>
    </w:p>
    <w:p>
      <w:r>
        <w:t>作者：姜性坚主编；王小艳副主编；李新菊，陈海强，冯立国编写人员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总页数：206</w:t>
      </w:r>
    </w:p>
    <w:p>
      <w:r>
        <w:t>更多请访问教客网: www.jiaokey.com</w:t>
      </w:r>
    </w:p>
    <w:p>
      <w:r>
        <w:t>药用菌栽培新技术 评论地址：https://www.jiaokey.com/book/detail/13509235.html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