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书名：数据结构</w:t>
      </w:r>
    </w:p>
    <w:p>
      <w:r>
        <w:t>作者：赵敏媛，施一萍，张辉编著</w:t>
      </w:r>
    </w:p>
    <w:p>
      <w:r>
        <w:t>出版社：北京:中国铁道出版社,2011.08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数据结构 评论地址：https://www.jiaokey.com/book/detail/13509205.html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