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幼小衔接全能训练  数学  2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幼小衔接全能训练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本书出售、求购地址：https://www.jiaokey.com/book/detail/13509134.html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关键词搜索：https://www.jiaokey.com/tag/幼小衔接全能训练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