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常用字词我知道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常用字词我知道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本书出售、求购地址：https://www.jiaokey.com/book/detail/13509132.html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常用字词我知道.html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