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高职产学研结合人才培养模式创新  高职林科类专业产学研紧密结合人才培养模式的研究</w:t>
      </w:r>
    </w:p>
    <w:p>
      <w:r>
        <w:rPr>
          <w:rFonts w:ascii="宋体" w:hAnsi="宋体" w:eastAsia="宋体"/>
          <w:sz w:val="24"/>
        </w:rPr>
        <w:t>安家成等著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高职产学研结合人才培养模式创新  高职林科类专业产学研紧密结合人才培养模式的研究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本书出售、求购地址：https://www.jiaokey.com/book/detail/13509125.html</w:t>
      </w:r>
    </w:p>
    <w:p>
      <w:r>
        <w:t>更多相关图书推荐：https://www.jiaokey.com</w:t>
      </w:r>
    </w:p>
    <w:p>
      <w:r>
        <w:t>安家成等著 其他作品：https://www.jiaokey.com/tag/安家成等著.html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关键词搜索：https://www.jiaokey.com/tag/高职产学研结合人才培养模式创新  高职林科类专业产学研紧密结合人才培养模式的研究.html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