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书名：狮王的传令官  坚守诚实信用</w:t>
      </w:r>
    </w:p>
    <w:p>
      <w:r>
        <w:t>作者：赵维明，农彩英图；张晋霖文</w:t>
      </w:r>
    </w:p>
    <w:p>
      <w:r>
        <w:t>出版社：广州:广州出版社,2013.12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狮王的传令官  坚守诚实信用 评论地址：https://www.jiaokey.com/book/detail/13509122.html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