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书名：忧愁的獾</w:t>
      </w:r>
    </w:p>
    <w:p>
      <w:r>
        <w:t>作者：张晋霖文；张正雄图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忧愁的獾 评论地址：https://www.jiaokey.com/book/detail/13509109.html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